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AAE83" w14:textId="77777777" w:rsidR="003704BD" w:rsidRPr="0072550F" w:rsidRDefault="0048218D">
      <w:pPr>
        <w:pStyle w:val="Heading1"/>
        <w:rPr>
          <w:lang w:val="el-GR"/>
        </w:rPr>
      </w:pPr>
      <w:bookmarkStart w:id="0" w:name="_GoBack"/>
      <w:bookmarkEnd w:id="0"/>
      <w:r w:rsidRPr="0072550F">
        <w:rPr>
          <w:lang w:val="el-GR"/>
        </w:rPr>
        <w:t>ΦΟΡΜΑ ΠΑΡΑΧΩΡΗΣΗΣ ΠΝΕΥΜΑΤΙΚΩΝ ΔΙΚΑΙΩΜΑΤΩΝ</w:t>
      </w:r>
    </w:p>
    <w:p w14:paraId="4BC5982D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(για χρήση ονόματος και εικαστικών έργων παιδιού)</w:t>
      </w:r>
    </w:p>
    <w:p w14:paraId="766BE636" w14:textId="77777777" w:rsidR="003704BD" w:rsidRPr="0072550F" w:rsidRDefault="0048218D">
      <w:pPr>
        <w:pStyle w:val="Heading2"/>
        <w:rPr>
          <w:lang w:val="el-GR"/>
        </w:rPr>
      </w:pPr>
      <w:r w:rsidRPr="0072550F">
        <w:rPr>
          <w:lang w:val="el-GR"/>
        </w:rPr>
        <w:t>ΠΛΗΡΟΦΟΡΙΕΣ ΠΑΙΔΙΟΥ</w:t>
      </w:r>
    </w:p>
    <w:p w14:paraId="246BAD17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Ονοματεπώνυμο παιδιού: ___________________________________________</w:t>
      </w:r>
    </w:p>
    <w:p w14:paraId="51DC0E6A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Ημερομηνία γέννησης: ____ / ____ / ______</w:t>
      </w:r>
    </w:p>
    <w:p w14:paraId="0221E828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Σχολείο / Φορέας: _______________________________________________</w:t>
      </w:r>
    </w:p>
    <w:p w14:paraId="69D3EC5E" w14:textId="77777777" w:rsidR="003704BD" w:rsidRPr="0072550F" w:rsidRDefault="0048218D">
      <w:pPr>
        <w:pStyle w:val="Heading2"/>
        <w:rPr>
          <w:lang w:val="el-GR"/>
        </w:rPr>
      </w:pPr>
      <w:r w:rsidRPr="0072550F">
        <w:rPr>
          <w:lang w:val="el-GR"/>
        </w:rPr>
        <w:t>ΠΛΗΡΟΦΟΡΙΕΣ ΓΟΝΕΑ / ΚΗΔΕΜΟΝΑ</w:t>
      </w:r>
    </w:p>
    <w:p w14:paraId="021FC7F1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Ονοματεπώνυμο: _________________________________________________</w:t>
      </w:r>
    </w:p>
    <w:p w14:paraId="18462159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Σχέση με το παιδί: _______________________________________________</w:t>
      </w:r>
    </w:p>
    <w:p w14:paraId="557A2109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Τηλέφωνο επικοινωνίας: _________________________________________</w:t>
      </w:r>
    </w:p>
    <w:p w14:paraId="49522E9C" w14:textId="77777777" w:rsidR="003704BD" w:rsidRPr="0072550F" w:rsidRDefault="0048218D">
      <w:pPr>
        <w:rPr>
          <w:lang w:val="el-GR"/>
        </w:rPr>
      </w:pPr>
      <w:r>
        <w:t>Email</w:t>
      </w:r>
      <w:r w:rsidRPr="0072550F">
        <w:rPr>
          <w:lang w:val="el-GR"/>
        </w:rPr>
        <w:t xml:space="preserve"> (προαιρετικό): _____________________________________________</w:t>
      </w:r>
    </w:p>
    <w:p w14:paraId="70D2F66D" w14:textId="77777777" w:rsidR="003704BD" w:rsidRPr="0072550F" w:rsidRDefault="0048218D">
      <w:pPr>
        <w:pStyle w:val="Heading2"/>
        <w:rPr>
          <w:lang w:val="el-GR"/>
        </w:rPr>
      </w:pPr>
      <w:r w:rsidRPr="0072550F">
        <w:rPr>
          <w:lang w:val="el-GR"/>
        </w:rPr>
        <w:t>ΔΗΛΩΣΗ ΠΑΡΑΧΩΡΗΣΗΣ ΔΙΚΑΙΩΜΑΤΩΝ</w:t>
      </w:r>
    </w:p>
    <w:p w14:paraId="6844B90B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Με την παρούσα, δηλώνω ότι είμαι ο/η νόμιμος/η κηδεμόνας του ανωτέρω αναφερόμενου παιδιού και:</w:t>
      </w:r>
    </w:p>
    <w:p w14:paraId="2F7BC82B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1. Παραχωρώ στον [Φορέα/Οργανισμό/Σχολείο: ______________________] το δικαίωμα χρήσης των ζωγραφιών/εικαστικών έργων του παιδιού για σκοπούς προβολής, έκθεσης, δημοσίευσης (έντυπης ή ψηφιακής), εκπαιδευτικών υλικών ή/και επικοινωνίας.</w:t>
      </w:r>
    </w:p>
    <w:p w14:paraId="3ABAE60C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2. Επιτρέπω τη χρήση του ονόματος ή του μικρού ονόματος του παιδιού σε συνδυασμό με τα έργα του, εφόσον χρειάζεται.</w:t>
      </w:r>
    </w:p>
    <w:p w14:paraId="2F183EB1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3. Η παραχώρηση αυτή γίνεται χωρίς οικονομικό αντάλλαγμα και για απεριόριστο χρονικό διάστημα.</w:t>
      </w:r>
    </w:p>
    <w:p w14:paraId="5029C818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4. Δηλώνω ότι η παρούσα παραχώρηση δεν παραβιάζει δικαιώματα τρίτων.</w:t>
      </w:r>
    </w:p>
    <w:p w14:paraId="6DEE189B" w14:textId="77777777" w:rsidR="003704BD" w:rsidRPr="0072550F" w:rsidRDefault="0048218D">
      <w:pPr>
        <w:pStyle w:val="Heading2"/>
        <w:rPr>
          <w:lang w:val="el-GR"/>
        </w:rPr>
      </w:pPr>
      <w:r w:rsidRPr="0072550F">
        <w:rPr>
          <w:lang w:val="el-GR"/>
        </w:rPr>
        <w:t>Υπογραφή Γονέα / Κηδεμόνα</w:t>
      </w:r>
    </w:p>
    <w:p w14:paraId="6232F4FB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Ημερομηνία: ____ / ____ / ______</w:t>
      </w:r>
    </w:p>
    <w:p w14:paraId="57ED38FE" w14:textId="77777777" w:rsidR="003704BD" w:rsidRPr="0072550F" w:rsidRDefault="0048218D">
      <w:pPr>
        <w:rPr>
          <w:lang w:val="el-GR"/>
        </w:rPr>
      </w:pPr>
      <w:r w:rsidRPr="0072550F">
        <w:rPr>
          <w:lang w:val="el-GR"/>
        </w:rPr>
        <w:t>Υπογραφή: _____________________________</w:t>
      </w:r>
    </w:p>
    <w:sectPr w:rsidR="003704BD" w:rsidRPr="007255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04BD"/>
    <w:rsid w:val="0048218D"/>
    <w:rsid w:val="007244A8"/>
    <w:rsid w:val="0072550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74C33"/>
  <w14:defaultImageDpi w14:val="300"/>
  <w15:docId w15:val="{43523E19-1A05-48B8-AD8F-FDC4FB0B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2AD466-C518-449F-8AE8-B5FF30E9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Evi Psomiadi</cp:lastModifiedBy>
  <cp:revision>2</cp:revision>
  <dcterms:created xsi:type="dcterms:W3CDTF">2025-05-22T12:11:00Z</dcterms:created>
  <dcterms:modified xsi:type="dcterms:W3CDTF">2025-05-22T12:11:00Z</dcterms:modified>
  <cp:category/>
</cp:coreProperties>
</file>